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EE6FE" w14:textId="77777777" w:rsidR="00154CBB" w:rsidRPr="000C75BD" w:rsidRDefault="00154CBB" w:rsidP="00154CBB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ՕՑԻ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ՀՈՒԼԸ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45E0A97D" w14:textId="77777777" w:rsidR="00154CBB" w:rsidRPr="000C75BD" w:rsidRDefault="00154CBB" w:rsidP="00154CBB">
      <w:pPr>
        <w:pStyle w:val="ac"/>
        <w:rPr>
          <w:rFonts w:ascii="Sylfaen" w:hAnsi="Sylfaen"/>
          <w:lang w:val="hy-AM"/>
        </w:rPr>
      </w:pPr>
    </w:p>
    <w:p w14:paraId="79AB9A54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</w:p>
    <w:p w14:paraId="474C8592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ջլիզդան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քյասըբնու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5DAD1205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քախկըմը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ծախըմ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ապրըմ</w:t>
      </w:r>
      <w:r w:rsidRPr="000C75BD">
        <w:rPr>
          <w:rFonts w:ascii="Sylfaen" w:hAnsi="Sylfaen" w:cs="Tahoma"/>
          <w:lang w:val="hy-AM"/>
        </w:rPr>
        <w:t>։</w:t>
      </w:r>
    </w:p>
    <w:p w14:paraId="53993DCE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քախկիցը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շլնքիցը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38E4E892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.—</w:t>
      </w:r>
      <w:r w:rsidRPr="000C75BD">
        <w:rPr>
          <w:rFonts w:ascii="Sylfaen" w:hAnsi="Sylfaen" w:cs="Sylfaen"/>
          <w:lang w:val="hy-AM"/>
        </w:rPr>
        <w:t>Մեխկ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չի՞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անլիզու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հայվանը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Tahoma"/>
          <w:lang w:val="hy-AM"/>
        </w:rPr>
        <w:t>։</w:t>
      </w:r>
    </w:p>
    <w:p w14:paraId="40BAEF9F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թողունք</w:t>
      </w:r>
      <w:r w:rsidRPr="000C75BD">
        <w:rPr>
          <w:rFonts w:ascii="Sylfaen" w:hAnsi="Sylfaen" w:cs="Tahoma"/>
          <w:lang w:val="hy-AM"/>
        </w:rPr>
        <w:t>։</w:t>
      </w:r>
    </w:p>
    <w:p w14:paraId="5E8784A5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դաղըմ։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0FF89EA3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>:</w:t>
      </w:r>
    </w:p>
    <w:p w14:paraId="4FEA8DE2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բերի՞ր</w:t>
      </w:r>
      <w:r w:rsidRPr="000C75BD">
        <w:rPr>
          <w:rFonts w:ascii="Sylfaen" w:hAnsi="Sylfaen" w:cs="Tahoma"/>
          <w:lang w:val="hy-AM"/>
        </w:rPr>
        <w:t>։</w:t>
      </w:r>
    </w:p>
    <w:p w14:paraId="7451F98E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կպհեն</w:t>
      </w:r>
      <w:r w:rsidRPr="000C75BD">
        <w:rPr>
          <w:rFonts w:ascii="Sylfaen" w:hAnsi="Sylfaen" w:cs="Tahoma"/>
          <w:lang w:val="hy-AM"/>
        </w:rPr>
        <w:t>։</w:t>
      </w:r>
    </w:p>
    <w:p w14:paraId="07DFB05B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թոռչըքերի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ախկընով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ախկընու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գդնըմ</w:t>
      </w:r>
      <w:r w:rsidRPr="000C75BD">
        <w:rPr>
          <w:rFonts w:ascii="Sylfaen" w:hAnsi="Sylfaen" w:cs="Tahoma"/>
          <w:lang w:val="hy-AM"/>
        </w:rPr>
        <w:t>։</w:t>
      </w:r>
    </w:p>
    <w:p w14:paraId="2B7D3899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Թազին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Tahoma"/>
          <w:lang w:val="hy-AM"/>
        </w:rPr>
        <w:t>։</w:t>
      </w:r>
    </w:p>
    <w:p w14:paraId="7DF11F7E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վազելով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Tahoma"/>
          <w:lang w:val="hy-AM"/>
        </w:rPr>
        <w:t>։</w:t>
      </w:r>
    </w:p>
    <w:p w14:paraId="265223C7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զորութինը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պլպլալով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8335EA3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լիզու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մուրազդ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25C268C9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շշկլվըմ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Քիանի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խնթրըմ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մին֊մին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հաքնինք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ըշխատենք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նամուսով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ազատվինք</w:t>
      </w:r>
      <w:r w:rsidRPr="000C75BD">
        <w:rPr>
          <w:rFonts w:ascii="Sylfaen" w:hAnsi="Sylfaen" w:cs="Tahoma"/>
          <w:lang w:val="hy-AM"/>
        </w:rPr>
        <w:t>։</w:t>
      </w:r>
    </w:p>
    <w:p w14:paraId="2E3AAB21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ամընու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խնդաս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1BC3EF1A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զորութինն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</w:t>
      </w:r>
      <w:r w:rsidRPr="000C75BD">
        <w:rPr>
          <w:rFonts w:ascii="Sylfaen" w:hAnsi="Sylfaen" w:cs="Tahoma"/>
          <w:lang w:val="hy-AM"/>
        </w:rPr>
        <w:t>։</w:t>
      </w:r>
    </w:p>
    <w:p w14:paraId="46B87151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կթողո՞ւ</w:t>
      </w:r>
      <w:r w:rsidRPr="000C75BD">
        <w:rPr>
          <w:rFonts w:ascii="Sylfaen" w:hAnsi="Sylfaen" w:cs="Tahoma"/>
          <w:lang w:val="hy-AM"/>
        </w:rPr>
        <w:t>։</w:t>
      </w:r>
    </w:p>
    <w:p w14:paraId="2CE00519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պայման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29304D4D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Tahoma"/>
          <w:lang w:val="hy-AM"/>
        </w:rPr>
        <w:t>։</w:t>
      </w:r>
    </w:p>
    <w:p w14:paraId="3D1245CF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>. —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ըմանչըմ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Tahoma"/>
          <w:lang w:val="hy-AM"/>
        </w:rPr>
        <w:t>։</w:t>
      </w:r>
    </w:p>
    <w:p w14:paraId="010CF0F1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Կանչեցեք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Tahoma"/>
          <w:lang w:val="hy-AM"/>
        </w:rPr>
        <w:t>։</w:t>
      </w:r>
    </w:p>
    <w:p w14:paraId="6883FFC0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ըմանչըմ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2AF75D6B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Ըմանչիլ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Tahoma"/>
          <w:lang w:val="hy-AM"/>
        </w:rPr>
        <w:t>։</w:t>
      </w:r>
    </w:p>
    <w:p w14:paraId="6EC789B1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7FA3180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ջուղաբը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բարեկամ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դառնալ</w:t>
      </w:r>
      <w:r w:rsidRPr="000C75BD">
        <w:rPr>
          <w:rFonts w:ascii="Sylfaen" w:hAnsi="Sylfaen" w:cs="Tahoma"/>
          <w:lang w:val="hy-AM"/>
        </w:rPr>
        <w:t>։</w:t>
      </w:r>
    </w:p>
    <w:p w14:paraId="5449F269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Կարա՛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պայմանն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Tahoma"/>
          <w:lang w:val="hy-AM"/>
        </w:rPr>
        <w:t>։</w:t>
      </w:r>
    </w:p>
    <w:p w14:paraId="33E58A2D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շվաք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ղրաղնըմը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բանցրը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խալիչքերն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փռած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կթռցնեմ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հսկանան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ուզիլը</w:t>
      </w:r>
      <w:r w:rsidRPr="000C75BD">
        <w:rPr>
          <w:rFonts w:ascii="Sylfaen" w:hAnsi="Sylfaen" w:cs="Arial"/>
          <w:lang w:val="hy-AM"/>
        </w:rPr>
        <w:t>:</w:t>
      </w:r>
    </w:p>
    <w:p w14:paraId="07F2A6A2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Tahoma"/>
          <w:lang w:val="hy-AM"/>
        </w:rPr>
        <w:t>։</w:t>
      </w:r>
    </w:p>
    <w:p w14:paraId="02EF56DE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խնթրըմ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պալատ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</w:t>
      </w:r>
      <w:r w:rsidRPr="000C75BD">
        <w:rPr>
          <w:rFonts w:ascii="Sylfaen" w:hAnsi="Sylfaen" w:cs="Tahoma"/>
          <w:lang w:val="hy-AM"/>
        </w:rPr>
        <w:t>։</w:t>
      </w:r>
    </w:p>
    <w:p w14:paraId="32E43719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շվաք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7822999D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ասածդ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Tahoma"/>
          <w:lang w:val="hy-AM"/>
        </w:rPr>
        <w:t>։</w:t>
      </w:r>
    </w:p>
    <w:p w14:paraId="626C2394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Tahoma"/>
          <w:lang w:val="hy-AM"/>
        </w:rPr>
        <w:t>։</w:t>
      </w:r>
    </w:p>
    <w:p w14:paraId="699DD53B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չխարովն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հըցավորե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670A2AEC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Tahoma"/>
          <w:lang w:val="hy-AM"/>
        </w:rPr>
        <w:t>։</w:t>
      </w:r>
    </w:p>
    <w:p w14:paraId="0C1D8E8F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հրեսի</w:t>
      </w:r>
      <w:r w:rsidRPr="000C75BD">
        <w:rPr>
          <w:rFonts w:ascii="Sylfaen" w:hAnsi="Sylfaen" w:cs="Tahoma"/>
          <w:lang w:val="hy-AM"/>
        </w:rPr>
        <w:t>։</w:t>
      </w:r>
    </w:p>
    <w:p w14:paraId="64F2A9DC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ըստոլնի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ըստաքանըմ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տալեքըմ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ըմանըմ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հըցավորվըմ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4C6B59AD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խալիչըքեր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փռե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գեդնին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</w:t>
      </w:r>
      <w:r w:rsidRPr="000C75BD">
        <w:rPr>
          <w:rFonts w:ascii="Sylfaen" w:hAnsi="Sylfaen" w:cs="Tahoma"/>
          <w:lang w:val="hy-AM"/>
        </w:rPr>
        <w:t>։</w:t>
      </w:r>
    </w:p>
    <w:p w14:paraId="4D5C2C3F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ուրխանաս՝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խնդալուն</w:t>
      </w:r>
      <w:r w:rsidRPr="000C75BD">
        <w:rPr>
          <w:rFonts w:ascii="Sylfaen" w:hAnsi="Sylfaen" w:cs="Tahoma"/>
          <w:lang w:val="hy-AM"/>
        </w:rPr>
        <w:t>։</w:t>
      </w:r>
    </w:p>
    <w:p w14:paraId="641A4407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վեզիր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միտկն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տիրանա։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սրտովը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մսլահաթ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5EB0A3E5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ախչըկանս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գողացի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մնացածը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98C82DA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գյուլլա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դիբած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ախչըկա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մոդիկանըմ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սիլի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բիլի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գաղտնիքն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</w:t>
      </w:r>
      <w:r w:rsidRPr="000C75BD">
        <w:rPr>
          <w:rFonts w:ascii="Sylfaen" w:hAnsi="Sylfaen" w:cs="Tahoma"/>
          <w:lang w:val="hy-AM"/>
        </w:rPr>
        <w:t>։</w:t>
      </w:r>
    </w:p>
    <w:p w14:paraId="5E84A5EF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մոդիկանըմ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գախտնիքն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գախտնիք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կպահե՞</w:t>
      </w:r>
      <w:r w:rsidRPr="000C75BD">
        <w:rPr>
          <w:rFonts w:ascii="Sylfaen" w:hAnsi="Sylfaen" w:cs="Tahoma"/>
          <w:lang w:val="hy-AM"/>
        </w:rPr>
        <w:t>։</w:t>
      </w:r>
    </w:p>
    <w:p w14:paraId="21DE9945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ինձանից</w:t>
      </w:r>
      <w:r w:rsidRPr="000C75BD">
        <w:rPr>
          <w:rFonts w:ascii="Sylfaen" w:hAnsi="Sylfaen" w:cs="Tahoma"/>
          <w:lang w:val="hy-AM"/>
        </w:rPr>
        <w:t>։</w:t>
      </w:r>
    </w:p>
    <w:p w14:paraId="73AA9E91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ա՞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հարստացավ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Tahoma"/>
          <w:lang w:val="hy-AM"/>
        </w:rPr>
        <w:t>։</w:t>
      </w:r>
    </w:p>
    <w:p w14:paraId="73920AD9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Tahoma"/>
          <w:lang w:val="hy-AM"/>
        </w:rPr>
        <w:t>։</w:t>
      </w:r>
    </w:p>
    <w:p w14:paraId="44B70F82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մրթշորված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թթված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ճտովն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պըչպաչորվին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բռթըմ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գնալու</w:t>
      </w:r>
      <w:r w:rsidRPr="000C75BD">
        <w:rPr>
          <w:rFonts w:ascii="Sylfaen" w:hAnsi="Sylfaen" w:cs="Arial"/>
          <w:lang w:val="hy-AM"/>
        </w:rPr>
        <w:t>:</w:t>
      </w:r>
    </w:p>
    <w:p w14:paraId="3DDABEA0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</w:t>
      </w:r>
      <w:r w:rsidRPr="000C75BD">
        <w:rPr>
          <w:rFonts w:ascii="Sylfaen" w:hAnsi="Sylfaen" w:cs="Tahoma"/>
          <w:lang w:val="hy-AM"/>
        </w:rPr>
        <w:t>։</w:t>
      </w:r>
    </w:p>
    <w:p w14:paraId="0BCFD625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Tahoma"/>
          <w:lang w:val="hy-AM"/>
        </w:rPr>
        <w:t>։</w:t>
      </w:r>
    </w:p>
    <w:p w14:paraId="3F571100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Tahoma"/>
          <w:lang w:val="hy-AM"/>
        </w:rPr>
        <w:t>։</w:t>
      </w:r>
    </w:p>
    <w:p w14:paraId="0A33F263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գախտնիք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հարստացել</w:t>
      </w:r>
      <w:r w:rsidRPr="000C75BD">
        <w:rPr>
          <w:rFonts w:ascii="Sylfaen" w:hAnsi="Sylfaen" w:cs="Tahoma"/>
          <w:lang w:val="hy-AM"/>
        </w:rPr>
        <w:t>։</w:t>
      </w:r>
    </w:p>
    <w:p w14:paraId="05E67B16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Նաչարն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սլարած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խաթրիցն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լեզվի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շհանց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.—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հարստութինի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ուժը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60CBA87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պռճըկվածը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վլվլալեն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ուրխանամ</w:t>
      </w:r>
      <w:r w:rsidRPr="000C75BD">
        <w:rPr>
          <w:rFonts w:ascii="Sylfaen" w:hAnsi="Sylfaen" w:cs="Tahoma"/>
          <w:lang w:val="hy-AM"/>
        </w:rPr>
        <w:t>։</w:t>
      </w:r>
    </w:p>
    <w:p w14:paraId="615CCE71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շհանց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հմբարտանա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սիրըմ</w:t>
      </w:r>
      <w:r w:rsidRPr="000C75BD">
        <w:rPr>
          <w:rFonts w:ascii="Sylfaen" w:hAnsi="Sylfaen" w:cs="Tahoma"/>
          <w:lang w:val="hy-AM"/>
        </w:rPr>
        <w:t>։</w:t>
      </w:r>
    </w:p>
    <w:p w14:paraId="4068B991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խաթրիցն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Tahoma"/>
          <w:lang w:val="hy-AM"/>
        </w:rPr>
        <w:t>։</w:t>
      </w:r>
    </w:p>
    <w:p w14:paraId="0CA3B477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հունարն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շհանց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շհանց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Tahoma"/>
          <w:lang w:val="hy-AM"/>
        </w:rPr>
        <w:t>։</w:t>
      </w:r>
    </w:p>
    <w:p w14:paraId="7F4EE2F6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էքսի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վլվլալով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շհանց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1065FE3E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թեզ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թեզ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անսկամի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սուտ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սուտ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գրավըմ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Արաբին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33D74234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.—</w:t>
      </w:r>
      <w:r w:rsidRPr="000C75BD">
        <w:rPr>
          <w:rFonts w:ascii="Sylfaen" w:hAnsi="Sylfaen" w:cs="Sylfaen"/>
          <w:lang w:val="hy-AM"/>
        </w:rPr>
        <w:t>Սևանա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հարմարութենովը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ախչըկանն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Tahoma"/>
          <w:lang w:val="hy-AM"/>
        </w:rPr>
        <w:t>։</w:t>
      </w:r>
    </w:p>
    <w:p w14:paraId="641388C6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ուտելով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կռվելով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ցամաքն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թոռչըքերը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5C73037F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ձգներր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հանեն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ախկրնու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գդնինք</w:t>
      </w:r>
      <w:r w:rsidRPr="000C75BD">
        <w:rPr>
          <w:rFonts w:ascii="Sylfaen" w:hAnsi="Sylfaen" w:cs="Tahoma"/>
          <w:lang w:val="hy-AM"/>
        </w:rPr>
        <w:t>։</w:t>
      </w:r>
    </w:p>
    <w:p w14:paraId="435A0ABC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ախկընին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Tahoma"/>
          <w:lang w:val="hy-AM"/>
        </w:rPr>
        <w:t>։</w:t>
      </w:r>
    </w:p>
    <w:p w14:paraId="705AA1D7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քրքրրմ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ախկընին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5FFFA340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Թոռչըքերն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մեռածնին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ըսօրվանց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6D26A8B0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գդա</w:t>
      </w:r>
      <w:r w:rsidRPr="000C75BD">
        <w:rPr>
          <w:rFonts w:ascii="Sylfaen" w:hAnsi="Sylfaen" w:cs="Tahoma"/>
          <w:lang w:val="hy-AM"/>
        </w:rPr>
        <w:t>։</w:t>
      </w:r>
    </w:p>
    <w:p w14:paraId="7F224AFD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թռչըմ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լավամարթի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ուրախանաս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կատվին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պըչպաչորըմ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էլածիցը</w:t>
      </w:r>
      <w:r w:rsidRPr="000C75BD">
        <w:rPr>
          <w:rFonts w:ascii="Sylfaen" w:hAnsi="Sylfaen" w:cs="Tahoma"/>
          <w:lang w:val="hy-AM"/>
        </w:rPr>
        <w:t>։</w:t>
      </w:r>
    </w:p>
    <w:p w14:paraId="61A3D135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Լիսաբաշտեն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Քիանից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խնթրըմ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դիմացը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հիշատակը</w:t>
      </w:r>
      <w:r w:rsidRPr="000C75BD">
        <w:rPr>
          <w:rFonts w:ascii="Sylfaen" w:hAnsi="Sylfaen" w:cs="Tahoma"/>
          <w:lang w:val="hy-AM"/>
        </w:rPr>
        <w:t>։</w:t>
      </w:r>
    </w:p>
    <w:p w14:paraId="649DBD7C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Չկելն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կաղնած</w:t>
      </w:r>
      <w:r w:rsidRPr="000C75BD">
        <w:rPr>
          <w:rFonts w:ascii="Sylfaen" w:hAnsi="Sylfaen" w:cs="Tahoma"/>
          <w:lang w:val="hy-AM"/>
        </w:rPr>
        <w:t>։</w:t>
      </w:r>
    </w:p>
    <w:p w14:paraId="127B3915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անսկամը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փթաթորված՝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1C4997D9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անսկամի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</w:t>
      </w:r>
      <w:r w:rsidRPr="000C75BD">
        <w:rPr>
          <w:rFonts w:ascii="Sylfaen" w:hAnsi="Sylfaen" w:cs="Tahoma"/>
          <w:lang w:val="hy-AM"/>
        </w:rPr>
        <w:t>։</w:t>
      </w:r>
    </w:p>
    <w:p w14:paraId="4E5322AB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շնթռած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լիզուն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լալկըմ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ժողովուրթը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>:</w:t>
      </w:r>
    </w:p>
    <w:p w14:paraId="6665D4DB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ժողովուրթ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խղճին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պատիժ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սրանց</w:t>
      </w:r>
      <w:r w:rsidRPr="000C75BD">
        <w:rPr>
          <w:rFonts w:ascii="Sylfaen" w:hAnsi="Sylfaen" w:cs="Tahoma"/>
          <w:lang w:val="hy-AM"/>
        </w:rPr>
        <w:t>։</w:t>
      </w:r>
    </w:p>
    <w:p w14:paraId="6BA3D47C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Խալխն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Էրկսին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ընգաճնին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մնան</w:t>
      </w:r>
      <w:r w:rsidRPr="000C75BD">
        <w:rPr>
          <w:rFonts w:ascii="Sylfaen" w:hAnsi="Sylfaen" w:cs="Tahoma"/>
          <w:lang w:val="hy-AM"/>
        </w:rPr>
        <w:t>։</w:t>
      </w:r>
    </w:p>
    <w:p w14:paraId="071B8DB7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ժոզովըրթին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ախչըկա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արարմունքին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ըռազի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էտաժիցը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Արաբին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անսկամին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քախկըմն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ֆողըմը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աշխարը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71851EA" w14:textId="77777777" w:rsidR="00154CBB" w:rsidRPr="000C75BD" w:rsidRDefault="00154CBB" w:rsidP="00154CB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հարստացրու</w:t>
      </w:r>
      <w:r w:rsidRPr="000C75BD">
        <w:rPr>
          <w:rFonts w:ascii="Sylfaen" w:hAnsi="Sylfaen" w:cs="Tahoma"/>
          <w:lang w:val="hy-AM"/>
        </w:rPr>
        <w:t>։</w:t>
      </w:r>
    </w:p>
    <w:p w14:paraId="4DC2D30A" w14:textId="0B0B4CD6" w:rsidR="0029620A" w:rsidRPr="00154CBB" w:rsidRDefault="00154CBB" w:rsidP="00154CBB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մաննան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բեթար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չլոտ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գռչոտ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իսանաշնորքի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հարստացնըմ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քյասըբից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խելոք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ուրխանաս՝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բախտավորվիս՝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բախտավորվըմ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154C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15"/>
    <w:rsid w:val="00103824"/>
    <w:rsid w:val="00154CBB"/>
    <w:rsid w:val="00266315"/>
    <w:rsid w:val="0029620A"/>
    <w:rsid w:val="004441ED"/>
    <w:rsid w:val="004C7717"/>
    <w:rsid w:val="007E46A3"/>
    <w:rsid w:val="00D3726D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00F6"/>
  <w15:chartTrackingRefBased/>
  <w15:docId w15:val="{E1E0EE2C-C694-41F5-A56C-7FA2CAF9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CBB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6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6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631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63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63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63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63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63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631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6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6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63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6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63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63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631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6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631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6315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154CBB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154CBB"/>
    <w:rPr>
      <w:color w:val="0066CC"/>
      <w:u w:val="single"/>
    </w:rPr>
  </w:style>
  <w:style w:type="character" w:customStyle="1" w:styleId="ae">
    <w:name w:val="Сноска_"/>
    <w:basedOn w:val="a0"/>
    <w:link w:val="af"/>
    <w:rsid w:val="00154CBB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154CB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154CBB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154CBB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154CBB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154CBB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154CBB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154CBB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154CBB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154CBB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154CB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154CBB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154CBB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154CB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154CBB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154CBB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154CBB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154CBB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154CBB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154CBB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154CBB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154CBB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154CBB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154CBB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154CBB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154CBB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154CBB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154CBB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154CBB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154CBB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154CBB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154CBB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154CBB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154CBB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154CBB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154CBB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154CBB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154CBB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154CBB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54CBB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154CBB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154CBB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154CBB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154CB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154CBB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154CBB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154CBB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154CBB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154CBB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154CBB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154CBB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154CBB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154CBB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154CBB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154CBB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154CBB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154CB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154CBB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154CBB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154CBB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154CBB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154CBB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154CBB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154CBB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154CBB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154CBB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154CBB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154CB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154CBB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154CBB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154CBB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154CBB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154CBB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154CBB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154CBB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154CBB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154CBB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154CBB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154CBB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154CBB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154CBB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154CBB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154CBB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154CBB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154CBB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154CBB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154CBB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154CBB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154CBB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154CBB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154CBB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154CBB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154CBB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154CBB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154CBB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154CBB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154CBB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154CBB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154CBB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154CBB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154CBB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154CBB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154CBB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154CBB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154CBB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154CBB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154CBB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154CBB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154CBB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154CBB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154CBB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154CBB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154CBB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154CB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154CBB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154CBB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154CB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154CBB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154CBB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154CBB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154CBB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154CBB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154CBB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154CBB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154CBB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154CBB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154CBB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154CBB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154CBB"/>
  </w:style>
  <w:style w:type="character" w:styleId="af9">
    <w:name w:val="footnote reference"/>
    <w:basedOn w:val="a0"/>
    <w:uiPriority w:val="99"/>
    <w:semiHidden/>
    <w:unhideWhenUsed/>
    <w:rsid w:val="00154CBB"/>
    <w:rPr>
      <w:vertAlign w:val="superscript"/>
    </w:rPr>
  </w:style>
  <w:style w:type="paragraph" w:styleId="afa">
    <w:name w:val="Normal (Web)"/>
    <w:basedOn w:val="a"/>
    <w:uiPriority w:val="99"/>
    <w:unhideWhenUsed/>
    <w:rsid w:val="0015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154CBB"/>
  </w:style>
  <w:style w:type="character" w:customStyle="1" w:styleId="reference-text">
    <w:name w:val="reference-text"/>
    <w:basedOn w:val="a0"/>
    <w:rsid w:val="00154CBB"/>
  </w:style>
  <w:style w:type="character" w:customStyle="1" w:styleId="2d">
    <w:name w:val="Подпись к картинке (2)_"/>
    <w:basedOn w:val="a0"/>
    <w:link w:val="2e"/>
    <w:uiPriority w:val="99"/>
    <w:rsid w:val="00154CBB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154CBB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154CB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154CBB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154CBB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154CBB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154CBB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154CBB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154CBB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154CBB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154CBB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154CBB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154CBB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154CBB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154CBB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154CBB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154CBB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154CBB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154CBB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154CBB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154CBB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154CBB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154CBB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154CBB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154CBB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154CBB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154CBB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154CBB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154CBB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154CBB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154CBB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154CBB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154CBB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154CBB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154CB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1265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2025-06-03T10:30:00Z</dcterms:created>
  <dcterms:modified xsi:type="dcterms:W3CDTF">2025-06-03T10:31:00Z</dcterms:modified>
</cp:coreProperties>
</file>